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List of Participants</w:t>
      </w:r>
    </w:p>
    <w:p>
      <w:r>
        <w:t>1. murthi — 14:02 / 15:15; 13:56 / 14:00</w:t>
      </w:r>
    </w:p>
    <w:p>
      <w:r>
        <w:t>2. IEEE Hyderabad Section — 15:13 / 15:15; 14:19 / 15:13; 14:01 / 14:18</w:t>
      </w:r>
    </w:p>
    <w:p>
      <w:r>
        <w:t>3. Daswin De Silva — 13:58 / 15:15</w:t>
      </w:r>
    </w:p>
    <w:p>
      <w:r>
        <w:t>4. Santhi Sri Lagadapati — 14:02 / 15:15</w:t>
      </w:r>
    </w:p>
    <w:p>
      <w:r>
        <w:t>5. Ayyappa Reddy — 15:09 / 15:15</w:t>
      </w:r>
    </w:p>
    <w:p>
      <w:r>
        <w:t>6. Chaitanya Goud Ediga — 15:09 / 15:15</w:t>
      </w:r>
    </w:p>
    <w:p>
      <w:r>
        <w:t>7. Chinmoy Panigrahi — 15:09 / 15:15</w:t>
      </w:r>
    </w:p>
    <w:p>
      <w:r>
        <w:t>8. Deepika Muppuri — 15:09 / 15:15</w:t>
      </w:r>
    </w:p>
    <w:p>
      <w:r>
        <w:t>9. Hritaban Ghosh — 15:09 / 15:11</w:t>
      </w:r>
    </w:p>
    <w:p>
      <w:r>
        <w:t>10. j sudhakar — 15:09 / 15:15</w:t>
      </w:r>
    </w:p>
    <w:p>
      <w:r>
        <w:t>11. Karthik Chevula — 15:10 / 15:15</w:t>
      </w:r>
    </w:p>
    <w:p>
      <w:r>
        <w:t>12. Maila Vinay — 15:10 / 15:15</w:t>
      </w:r>
    </w:p>
    <w:p>
      <w:r>
        <w:t>13. MALLU RAMA PRASAD REDDY — 15:10 / 15:10</w:t>
      </w:r>
    </w:p>
    <w:p>
      <w:r>
        <w:t>14. Mathew Kobla Tofu — 15:10 / 15:15</w:t>
      </w:r>
    </w:p>
    <w:p>
      <w:r>
        <w:t>15. Mohammed Fadil Ahmed Khan — 15:10 / 15:15</w:t>
      </w:r>
    </w:p>
    <w:p>
      <w:r>
        <w:t>16. J SUDHAKAR — 15:13 / 15:15</w:t>
      </w:r>
    </w:p>
    <w:p>
      <w:r>
        <w:t>17. Pius Kariuki — 15:13 / 15:15</w:t>
      </w:r>
    </w:p>
    <w:p>
      <w:r>
        <w:t>18. Ranjith Krishna Panchamurthi — 15:13 / 15:15</w:t>
      </w:r>
    </w:p>
    <w:p>
      <w:r>
        <w:t>19. sai krishna — 15:13 / 15:15</w:t>
      </w:r>
    </w:p>
    <w:p>
      <w:r>
        <w:t>20. shaik u — 15:13 / 15:13</w:t>
      </w:r>
    </w:p>
    <w:p>
      <w:r>
        <w:t>21. Shantimohan — 15:13 / 15:15</w:t>
      </w:r>
    </w:p>
    <w:p>
      <w:r>
        <w:t>22. shobha rani bestha — 15:13 / 15:15</w:t>
      </w:r>
    </w:p>
    <w:p>
      <w:r>
        <w:t>23. ushasree — 15:13 / 15:15</w:t>
      </w:r>
    </w:p>
    <w:p>
      <w:r>
        <w:t>24. V Jagadish — 15:13 / 15:15</w:t>
      </w:r>
    </w:p>
    <w:p>
      <w:r>
        <w:t>25. Vasudha — 15:14 / 15:15</w:t>
      </w:r>
    </w:p>
    <w:p>
      <w:r>
        <w:t>26. Y.Nikhileswar Reddy — 15:14 / 15:15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