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3F476F" w14:textId="77777777" w:rsidR="004C579C" w:rsidRPr="00BC17D6" w:rsidRDefault="0007338E" w:rsidP="00BC17D6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BC17D6">
        <w:rPr>
          <w:rFonts w:ascii="Times New Roman" w:hAnsi="Times New Roman" w:cs="Times New Roman"/>
          <w:sz w:val="36"/>
          <w:szCs w:val="36"/>
        </w:rPr>
        <w:t>IEEE Student Branch BITM</w:t>
      </w:r>
    </w:p>
    <w:p w14:paraId="5DA45818" w14:textId="77777777" w:rsidR="004C579C" w:rsidRPr="006C6A8D" w:rsidRDefault="0007338E" w:rsidP="00BC17D6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BC17D6">
        <w:rPr>
          <w:rFonts w:ascii="Times New Roman" w:hAnsi="Times New Roman" w:cs="Times New Roman"/>
          <w:sz w:val="36"/>
          <w:szCs w:val="36"/>
        </w:rPr>
        <w:t>BALLARI INSTITUTE OF TECHNOLOGY &amp; MANAGEMENT</w:t>
      </w:r>
      <w:r w:rsidRPr="00BC17D6">
        <w:rPr>
          <w:rFonts w:ascii="Times New Roman" w:hAnsi="Times New Roman" w:cs="Times New Roman"/>
        </w:rPr>
        <w:br/>
      </w:r>
      <w:r w:rsidRPr="006C6A8D">
        <w:rPr>
          <w:rFonts w:ascii="Times New Roman" w:hAnsi="Times New Roman" w:cs="Times New Roman"/>
          <w:sz w:val="20"/>
          <w:szCs w:val="20"/>
        </w:rPr>
        <w:t>Autonomous Institute under Visvesvaraya Technological University, Belagavi</w:t>
      </w:r>
      <w:r w:rsidRPr="006C6A8D">
        <w:rPr>
          <w:rFonts w:ascii="Times New Roman" w:hAnsi="Times New Roman" w:cs="Times New Roman"/>
          <w:sz w:val="20"/>
          <w:szCs w:val="20"/>
        </w:rPr>
        <w:br/>
        <w:t>"Jnana Gangotri" Campus, #873/2, Ballari-Hosapete Road, Allipura, Ballari - 583 104, Karnataka</w:t>
      </w:r>
      <w:r w:rsidRPr="006C6A8D">
        <w:rPr>
          <w:rFonts w:ascii="Times New Roman" w:hAnsi="Times New Roman" w:cs="Times New Roman"/>
          <w:sz w:val="20"/>
          <w:szCs w:val="20"/>
        </w:rPr>
        <w:br/>
      </w:r>
      <w:r w:rsidRPr="006C6A8D">
        <w:rPr>
          <w:rFonts w:ascii="Times New Roman" w:hAnsi="Times New Roman" w:cs="Times New Roman"/>
          <w:sz w:val="20"/>
          <w:szCs w:val="20"/>
        </w:rPr>
        <w:t>http://sites.ieee.org/sb-bitm/ | www.bitm.edu.in | Mob: 9738973034</w:t>
      </w:r>
    </w:p>
    <w:p w14:paraId="13C14BB2" w14:textId="77777777" w:rsidR="00BC17D6" w:rsidRDefault="00BC17D6" w:rsidP="00BC17D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4D48AC8" w14:textId="41CDEB1B" w:rsidR="004C579C" w:rsidRPr="00A8255C" w:rsidRDefault="0007338E" w:rsidP="00A8255C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8255C">
        <w:rPr>
          <w:rFonts w:ascii="Times New Roman" w:hAnsi="Times New Roman" w:cs="Times New Roman"/>
          <w:b/>
          <w:bCs/>
          <w:sz w:val="28"/>
          <w:szCs w:val="28"/>
        </w:rPr>
        <w:t>Minutes of the Meeting</w:t>
      </w:r>
    </w:p>
    <w:p w14:paraId="68DCCA02" w14:textId="3919C48A" w:rsidR="004C579C" w:rsidRPr="00A8255C" w:rsidRDefault="0007338E" w:rsidP="00A8255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8255C">
        <w:rPr>
          <w:rFonts w:ascii="Times New Roman" w:hAnsi="Times New Roman" w:cs="Times New Roman"/>
          <w:sz w:val="24"/>
          <w:szCs w:val="24"/>
        </w:rPr>
        <w:t xml:space="preserve">Date: </w:t>
      </w:r>
      <w:r w:rsidR="003F2D11" w:rsidRPr="00A8255C">
        <w:rPr>
          <w:rFonts w:ascii="Times New Roman" w:hAnsi="Times New Roman" w:cs="Times New Roman"/>
          <w:sz w:val="24"/>
          <w:szCs w:val="24"/>
        </w:rPr>
        <w:t>15</w:t>
      </w:r>
      <w:r w:rsidRPr="00A8255C">
        <w:rPr>
          <w:rFonts w:ascii="Times New Roman" w:hAnsi="Times New Roman" w:cs="Times New Roman"/>
          <w:sz w:val="24"/>
          <w:szCs w:val="24"/>
        </w:rPr>
        <w:t xml:space="preserve">th </w:t>
      </w:r>
      <w:r w:rsidR="003F2D11" w:rsidRPr="00A8255C">
        <w:rPr>
          <w:rFonts w:ascii="Times New Roman" w:hAnsi="Times New Roman" w:cs="Times New Roman"/>
          <w:sz w:val="24"/>
          <w:szCs w:val="24"/>
        </w:rPr>
        <w:t>October,</w:t>
      </w:r>
      <w:r w:rsidRPr="00A8255C">
        <w:rPr>
          <w:rFonts w:ascii="Times New Roman" w:hAnsi="Times New Roman" w:cs="Times New Roman"/>
          <w:sz w:val="24"/>
          <w:szCs w:val="24"/>
        </w:rPr>
        <w:t xml:space="preserve"> 2025</w:t>
      </w:r>
    </w:p>
    <w:p w14:paraId="793EA722" w14:textId="7D9FE610" w:rsidR="004C579C" w:rsidRPr="00A8255C" w:rsidRDefault="0007338E" w:rsidP="00A8255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8255C">
        <w:rPr>
          <w:rFonts w:ascii="Times New Roman" w:hAnsi="Times New Roman" w:cs="Times New Roman"/>
          <w:sz w:val="24"/>
          <w:szCs w:val="24"/>
        </w:rPr>
        <w:t xml:space="preserve">Time: </w:t>
      </w:r>
      <w:r w:rsidR="003F2D11" w:rsidRPr="00A8255C">
        <w:rPr>
          <w:rFonts w:ascii="Times New Roman" w:hAnsi="Times New Roman" w:cs="Times New Roman"/>
          <w:sz w:val="24"/>
          <w:szCs w:val="24"/>
        </w:rPr>
        <w:t>01</w:t>
      </w:r>
      <w:r w:rsidRPr="00A8255C">
        <w:rPr>
          <w:rFonts w:ascii="Times New Roman" w:hAnsi="Times New Roman" w:cs="Times New Roman"/>
          <w:sz w:val="24"/>
          <w:szCs w:val="24"/>
        </w:rPr>
        <w:t>:</w:t>
      </w:r>
      <w:r w:rsidR="003F2D11" w:rsidRPr="00A8255C">
        <w:rPr>
          <w:rFonts w:ascii="Times New Roman" w:hAnsi="Times New Roman" w:cs="Times New Roman"/>
          <w:sz w:val="24"/>
          <w:szCs w:val="24"/>
        </w:rPr>
        <w:t>15</w:t>
      </w:r>
      <w:r w:rsidRPr="00A8255C">
        <w:rPr>
          <w:rFonts w:ascii="Times New Roman" w:hAnsi="Times New Roman" w:cs="Times New Roman"/>
          <w:sz w:val="24"/>
          <w:szCs w:val="24"/>
        </w:rPr>
        <w:t xml:space="preserve"> </w:t>
      </w:r>
      <w:r w:rsidR="003F2D11" w:rsidRPr="00A8255C">
        <w:rPr>
          <w:rFonts w:ascii="Times New Roman" w:hAnsi="Times New Roman" w:cs="Times New Roman"/>
          <w:sz w:val="24"/>
          <w:szCs w:val="24"/>
        </w:rPr>
        <w:t>P</w:t>
      </w:r>
      <w:r w:rsidRPr="00A8255C">
        <w:rPr>
          <w:rFonts w:ascii="Times New Roman" w:hAnsi="Times New Roman" w:cs="Times New Roman"/>
          <w:sz w:val="24"/>
          <w:szCs w:val="24"/>
        </w:rPr>
        <w:t xml:space="preserve">M to </w:t>
      </w:r>
      <w:r w:rsidR="003F2D11" w:rsidRPr="00A8255C">
        <w:rPr>
          <w:rFonts w:ascii="Times New Roman" w:hAnsi="Times New Roman" w:cs="Times New Roman"/>
          <w:sz w:val="24"/>
          <w:szCs w:val="24"/>
        </w:rPr>
        <w:t>01</w:t>
      </w:r>
      <w:r w:rsidRPr="00A8255C">
        <w:rPr>
          <w:rFonts w:ascii="Times New Roman" w:hAnsi="Times New Roman" w:cs="Times New Roman"/>
          <w:sz w:val="24"/>
          <w:szCs w:val="24"/>
        </w:rPr>
        <w:t>:</w:t>
      </w:r>
      <w:r w:rsidR="003F2D11" w:rsidRPr="00A8255C">
        <w:rPr>
          <w:rFonts w:ascii="Times New Roman" w:hAnsi="Times New Roman" w:cs="Times New Roman"/>
          <w:sz w:val="24"/>
          <w:szCs w:val="24"/>
        </w:rPr>
        <w:t>4</w:t>
      </w:r>
      <w:r w:rsidRPr="00A8255C">
        <w:rPr>
          <w:rFonts w:ascii="Times New Roman" w:hAnsi="Times New Roman" w:cs="Times New Roman"/>
          <w:sz w:val="24"/>
          <w:szCs w:val="24"/>
        </w:rPr>
        <w:t xml:space="preserve">5 </w:t>
      </w:r>
      <w:r w:rsidR="003F2D11" w:rsidRPr="00A8255C">
        <w:rPr>
          <w:rFonts w:ascii="Times New Roman" w:hAnsi="Times New Roman" w:cs="Times New Roman"/>
          <w:sz w:val="24"/>
          <w:szCs w:val="24"/>
        </w:rPr>
        <w:t>P</w:t>
      </w:r>
      <w:r w:rsidRPr="00A8255C">
        <w:rPr>
          <w:rFonts w:ascii="Times New Roman" w:hAnsi="Times New Roman" w:cs="Times New Roman"/>
          <w:sz w:val="24"/>
          <w:szCs w:val="24"/>
        </w:rPr>
        <w:t>M</w:t>
      </w:r>
    </w:p>
    <w:p w14:paraId="739EBF94" w14:textId="3C79D622" w:rsidR="004C579C" w:rsidRPr="00A8255C" w:rsidRDefault="0007338E" w:rsidP="00A8255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8255C">
        <w:rPr>
          <w:rFonts w:ascii="Times New Roman" w:hAnsi="Times New Roman" w:cs="Times New Roman"/>
          <w:sz w:val="24"/>
          <w:szCs w:val="24"/>
        </w:rPr>
        <w:t xml:space="preserve">Platform: </w:t>
      </w:r>
      <w:r w:rsidR="008C23EB" w:rsidRPr="00A8255C">
        <w:rPr>
          <w:rFonts w:ascii="Times New Roman" w:hAnsi="Times New Roman" w:cs="Times New Roman"/>
          <w:sz w:val="24"/>
          <w:szCs w:val="24"/>
        </w:rPr>
        <w:t>In Person</w:t>
      </w:r>
    </w:p>
    <w:p w14:paraId="2C289743" w14:textId="77777777" w:rsidR="004C579C" w:rsidRPr="00A8255C" w:rsidRDefault="0007338E" w:rsidP="00A8255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8255C">
        <w:rPr>
          <w:rFonts w:ascii="Times New Roman" w:hAnsi="Times New Roman" w:cs="Times New Roman"/>
          <w:sz w:val="24"/>
          <w:szCs w:val="24"/>
        </w:rPr>
        <w:t>Organized by: IEEE Student Branch, BITM</w:t>
      </w:r>
    </w:p>
    <w:p w14:paraId="2C3FC0FB" w14:textId="3A59CACF" w:rsidR="004C579C" w:rsidRPr="00A8255C" w:rsidRDefault="0007338E" w:rsidP="00A8255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8255C">
        <w:rPr>
          <w:rFonts w:ascii="Times New Roman" w:hAnsi="Times New Roman" w:cs="Times New Roman"/>
          <w:sz w:val="24"/>
          <w:szCs w:val="24"/>
        </w:rPr>
        <w:t>Branch Counselor: Dr. Abdul Lateef Haroo</w:t>
      </w:r>
      <w:r w:rsidR="00BD6A2D" w:rsidRPr="00A8255C">
        <w:rPr>
          <w:rFonts w:ascii="Times New Roman" w:hAnsi="Times New Roman" w:cs="Times New Roman"/>
          <w:sz w:val="24"/>
          <w:szCs w:val="24"/>
        </w:rPr>
        <w:t>n</w:t>
      </w:r>
      <w:r w:rsidRPr="00A8255C">
        <w:rPr>
          <w:rFonts w:ascii="Times New Roman" w:hAnsi="Times New Roman" w:cs="Times New Roman"/>
          <w:sz w:val="24"/>
          <w:szCs w:val="24"/>
        </w:rPr>
        <w:t xml:space="preserve"> P S</w:t>
      </w:r>
    </w:p>
    <w:p w14:paraId="24DB1648" w14:textId="77777777" w:rsidR="004C579C" w:rsidRPr="00A8255C" w:rsidRDefault="0007338E" w:rsidP="00A8255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8255C">
        <w:rPr>
          <w:rFonts w:ascii="Times New Roman" w:hAnsi="Times New Roman" w:cs="Times New Roman"/>
          <w:sz w:val="24"/>
          <w:szCs w:val="24"/>
        </w:rPr>
        <w:t>Meeting Ch</w:t>
      </w:r>
      <w:r w:rsidRPr="00A8255C">
        <w:rPr>
          <w:rFonts w:ascii="Times New Roman" w:hAnsi="Times New Roman" w:cs="Times New Roman"/>
          <w:sz w:val="24"/>
          <w:szCs w:val="24"/>
        </w:rPr>
        <w:t>air: Rehmath Unissa</w:t>
      </w:r>
    </w:p>
    <w:p w14:paraId="03F28B5F" w14:textId="1BC71056" w:rsidR="004C579C" w:rsidRPr="00A8255C" w:rsidRDefault="0007338E" w:rsidP="00A8255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8255C">
        <w:rPr>
          <w:rFonts w:ascii="Times New Roman" w:hAnsi="Times New Roman" w:cs="Times New Roman"/>
          <w:sz w:val="24"/>
          <w:szCs w:val="24"/>
        </w:rPr>
        <w:t xml:space="preserve">Number of Attendees: </w:t>
      </w:r>
      <w:r w:rsidR="003F2D11" w:rsidRPr="00A8255C">
        <w:rPr>
          <w:rFonts w:ascii="Times New Roman" w:hAnsi="Times New Roman" w:cs="Times New Roman"/>
          <w:sz w:val="24"/>
          <w:szCs w:val="24"/>
        </w:rPr>
        <w:t>40</w:t>
      </w:r>
    </w:p>
    <w:p w14:paraId="0AD96C5E" w14:textId="62A25ACD" w:rsidR="004C579C" w:rsidRPr="00A8255C" w:rsidRDefault="0007338E" w:rsidP="00A8255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8255C">
        <w:rPr>
          <w:rFonts w:ascii="Times New Roman" w:hAnsi="Times New Roman" w:cs="Times New Roman"/>
          <w:sz w:val="24"/>
          <w:szCs w:val="24"/>
        </w:rPr>
        <w:t xml:space="preserve">Minutes Prepared by: </w:t>
      </w:r>
      <w:proofErr w:type="spellStart"/>
      <w:r w:rsidR="003F2D11" w:rsidRPr="00A8255C">
        <w:rPr>
          <w:rFonts w:ascii="Times New Roman" w:hAnsi="Times New Roman" w:cs="Times New Roman"/>
          <w:sz w:val="24"/>
          <w:szCs w:val="24"/>
        </w:rPr>
        <w:t>Chetana.M.M</w:t>
      </w:r>
      <w:proofErr w:type="spellEnd"/>
      <w:r w:rsidRPr="00A8255C">
        <w:rPr>
          <w:rFonts w:ascii="Times New Roman" w:hAnsi="Times New Roman" w:cs="Times New Roman"/>
          <w:sz w:val="24"/>
          <w:szCs w:val="24"/>
        </w:rPr>
        <w:t>, Secretary, IEEE SB</w:t>
      </w:r>
    </w:p>
    <w:p w14:paraId="3E57AB5C" w14:textId="77777777" w:rsidR="00A8255C" w:rsidRDefault="00A8255C" w:rsidP="00A8255C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521F161C" w14:textId="57B46370" w:rsidR="004C579C" w:rsidRPr="00A8255C" w:rsidRDefault="0007338E" w:rsidP="00A8255C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8255C">
        <w:rPr>
          <w:rFonts w:ascii="Times New Roman" w:hAnsi="Times New Roman" w:cs="Times New Roman"/>
          <w:b/>
          <w:bCs/>
          <w:sz w:val="28"/>
          <w:szCs w:val="28"/>
        </w:rPr>
        <w:t>Agenda of the Meeting</w:t>
      </w:r>
    </w:p>
    <w:p w14:paraId="25A24456" w14:textId="1354F8AF" w:rsidR="004C579C" w:rsidRPr="00A8255C" w:rsidRDefault="00EB52C2" w:rsidP="00A8255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8255C">
        <w:rPr>
          <w:rFonts w:ascii="Times New Roman" w:hAnsi="Times New Roman" w:cs="Times New Roman"/>
          <w:sz w:val="24"/>
          <w:szCs w:val="24"/>
        </w:rPr>
        <w:t>Disclosure of position holders of IEEE members</w:t>
      </w:r>
      <w:r w:rsidR="0041464C" w:rsidRPr="00A8255C">
        <w:rPr>
          <w:rFonts w:ascii="Times New Roman" w:hAnsi="Times New Roman" w:cs="Times New Roman"/>
          <w:sz w:val="24"/>
          <w:szCs w:val="24"/>
        </w:rPr>
        <w:t xml:space="preserve"> for the year 2025-2026</w:t>
      </w:r>
      <w:r w:rsidRPr="00A8255C">
        <w:rPr>
          <w:rFonts w:ascii="Times New Roman" w:hAnsi="Times New Roman" w:cs="Times New Roman"/>
          <w:sz w:val="24"/>
          <w:szCs w:val="24"/>
        </w:rPr>
        <w:t>.</w:t>
      </w:r>
    </w:p>
    <w:p w14:paraId="292434D9" w14:textId="77777777" w:rsidR="00A8255C" w:rsidRDefault="00A8255C" w:rsidP="00A8255C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5D245B80" w14:textId="4455C2EF" w:rsidR="004C579C" w:rsidRPr="00A8255C" w:rsidRDefault="0007338E" w:rsidP="00A8255C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8255C">
        <w:rPr>
          <w:rFonts w:ascii="Times New Roman" w:hAnsi="Times New Roman" w:cs="Times New Roman"/>
          <w:b/>
          <w:bCs/>
          <w:sz w:val="28"/>
          <w:szCs w:val="28"/>
        </w:rPr>
        <w:t>Discussion Summary</w:t>
      </w:r>
    </w:p>
    <w:p w14:paraId="1D791B33" w14:textId="77777777" w:rsidR="00EB52C2" w:rsidRPr="00A8255C" w:rsidRDefault="00EB52C2" w:rsidP="00A8255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8255C">
        <w:rPr>
          <w:rFonts w:ascii="Times New Roman" w:hAnsi="Times New Roman" w:cs="Times New Roman"/>
          <w:sz w:val="24"/>
          <w:szCs w:val="24"/>
        </w:rPr>
        <w:t>1. Welcome Address</w:t>
      </w:r>
    </w:p>
    <w:p w14:paraId="4E164215" w14:textId="4A55D55C" w:rsidR="00EB52C2" w:rsidRPr="00A8255C" w:rsidRDefault="00EB52C2" w:rsidP="00A8255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8255C">
        <w:rPr>
          <w:rFonts w:ascii="Times New Roman" w:hAnsi="Times New Roman" w:cs="Times New Roman"/>
          <w:sz w:val="24"/>
          <w:szCs w:val="24"/>
        </w:rPr>
        <w:t>Delivered by: Dr. Abdul Lateef Haroo</w:t>
      </w:r>
      <w:r w:rsidR="00BD6A2D" w:rsidRPr="00A8255C">
        <w:rPr>
          <w:rFonts w:ascii="Times New Roman" w:hAnsi="Times New Roman" w:cs="Times New Roman"/>
          <w:sz w:val="24"/>
          <w:szCs w:val="24"/>
        </w:rPr>
        <w:t>n</w:t>
      </w:r>
      <w:r w:rsidRPr="00A8255C">
        <w:rPr>
          <w:rFonts w:ascii="Times New Roman" w:hAnsi="Times New Roman" w:cs="Times New Roman"/>
          <w:sz w:val="24"/>
          <w:szCs w:val="24"/>
        </w:rPr>
        <w:t xml:space="preserve"> P S</w:t>
      </w:r>
    </w:p>
    <w:p w14:paraId="39D7BB2F" w14:textId="77777777" w:rsidR="00EB52C2" w:rsidRPr="00A8255C" w:rsidRDefault="00EB52C2" w:rsidP="00A8255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8255C">
        <w:rPr>
          <w:rFonts w:ascii="Times New Roman" w:hAnsi="Times New Roman" w:cs="Times New Roman"/>
          <w:sz w:val="24"/>
          <w:szCs w:val="24"/>
        </w:rPr>
        <w:t>Opening remarks and introduction to the purpose of the meeting.</w:t>
      </w:r>
    </w:p>
    <w:p w14:paraId="3D752A68" w14:textId="45693FBA" w:rsidR="00BD6A2D" w:rsidRPr="00A8255C" w:rsidRDefault="00EB52C2" w:rsidP="00A8255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8255C">
        <w:rPr>
          <w:rFonts w:ascii="Times New Roman" w:hAnsi="Times New Roman" w:cs="Times New Roman"/>
          <w:sz w:val="24"/>
          <w:szCs w:val="24"/>
        </w:rPr>
        <w:t>Brief overview of the IEEE Student Branch’s mission and activities.</w:t>
      </w:r>
    </w:p>
    <w:p w14:paraId="71BEA7F2" w14:textId="77777777" w:rsidR="00BC17D6" w:rsidRPr="00A8255C" w:rsidRDefault="00BC17D6" w:rsidP="00A8255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1774C00" w14:textId="3CD4740F" w:rsidR="00BD6A2D" w:rsidRPr="00A8255C" w:rsidRDefault="00BD6A2D" w:rsidP="00A8255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8255C">
        <w:rPr>
          <w:rFonts w:ascii="Times New Roman" w:hAnsi="Times New Roman" w:cs="Times New Roman"/>
          <w:sz w:val="24"/>
          <w:szCs w:val="24"/>
        </w:rPr>
        <w:t>2. Introduction to the New IEEE Term</w:t>
      </w:r>
    </w:p>
    <w:p w14:paraId="03815A0B" w14:textId="77777777" w:rsidR="00BD6A2D" w:rsidRPr="00A8255C" w:rsidRDefault="00BD6A2D" w:rsidP="00A8255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8255C">
        <w:rPr>
          <w:rFonts w:ascii="Times New Roman" w:hAnsi="Times New Roman" w:cs="Times New Roman"/>
          <w:sz w:val="24"/>
          <w:szCs w:val="24"/>
        </w:rPr>
        <w:t>Outline of objectives for the upcoming academic year.</w:t>
      </w:r>
    </w:p>
    <w:p w14:paraId="30A01D20" w14:textId="232BCD7F" w:rsidR="00BD6A2D" w:rsidRPr="00A8255C" w:rsidRDefault="00BD6A2D" w:rsidP="00A8255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8255C">
        <w:rPr>
          <w:rFonts w:ascii="Times New Roman" w:hAnsi="Times New Roman" w:cs="Times New Roman"/>
          <w:sz w:val="24"/>
          <w:szCs w:val="24"/>
        </w:rPr>
        <w:t>Discussion on expected contributions and growth of the branch.</w:t>
      </w:r>
    </w:p>
    <w:p w14:paraId="627740C0" w14:textId="77777777" w:rsidR="00BC17D6" w:rsidRPr="00A8255C" w:rsidRDefault="00BC17D6" w:rsidP="00A8255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8EAF18B" w14:textId="044BAF4F" w:rsidR="00BD6A2D" w:rsidRPr="00A8255C" w:rsidRDefault="00BD6A2D" w:rsidP="00A8255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8255C">
        <w:rPr>
          <w:rFonts w:ascii="Times New Roman" w:hAnsi="Times New Roman" w:cs="Times New Roman"/>
          <w:sz w:val="24"/>
          <w:szCs w:val="24"/>
        </w:rPr>
        <w:t xml:space="preserve">3. Disclosure of </w:t>
      </w:r>
      <w:proofErr w:type="gramStart"/>
      <w:r w:rsidRPr="00A8255C">
        <w:rPr>
          <w:rFonts w:ascii="Times New Roman" w:hAnsi="Times New Roman" w:cs="Times New Roman"/>
          <w:sz w:val="24"/>
          <w:szCs w:val="24"/>
        </w:rPr>
        <w:t>IEEE</w:t>
      </w:r>
      <w:r w:rsidR="0041464C" w:rsidRPr="00A8255C">
        <w:rPr>
          <w:rFonts w:ascii="Times New Roman" w:hAnsi="Times New Roman" w:cs="Times New Roman"/>
          <w:sz w:val="24"/>
          <w:szCs w:val="24"/>
        </w:rPr>
        <w:t xml:space="preserve">  Student</w:t>
      </w:r>
      <w:proofErr w:type="gramEnd"/>
      <w:r w:rsidR="0041464C" w:rsidRPr="00A8255C">
        <w:rPr>
          <w:rFonts w:ascii="Times New Roman" w:hAnsi="Times New Roman" w:cs="Times New Roman"/>
          <w:sz w:val="24"/>
          <w:szCs w:val="24"/>
        </w:rPr>
        <w:t xml:space="preserve"> Branch and Society</w:t>
      </w:r>
      <w:r w:rsidRPr="00A8255C">
        <w:rPr>
          <w:rFonts w:ascii="Times New Roman" w:hAnsi="Times New Roman" w:cs="Times New Roman"/>
          <w:sz w:val="24"/>
          <w:szCs w:val="24"/>
        </w:rPr>
        <w:t xml:space="preserve"> Position Holders</w:t>
      </w:r>
    </w:p>
    <w:p w14:paraId="75E2041B" w14:textId="77777777" w:rsidR="00BD6A2D" w:rsidRPr="00A8255C" w:rsidRDefault="00BD6A2D" w:rsidP="00A8255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8255C">
        <w:rPr>
          <w:rFonts w:ascii="Times New Roman" w:hAnsi="Times New Roman" w:cs="Times New Roman"/>
          <w:sz w:val="24"/>
          <w:szCs w:val="24"/>
        </w:rPr>
        <w:t>Presented by: Dr. Abdul Lateef Haroon P S</w:t>
      </w:r>
    </w:p>
    <w:p w14:paraId="3DCB8914" w14:textId="77777777" w:rsidR="00BD6A2D" w:rsidRPr="00A8255C" w:rsidRDefault="00BD6A2D" w:rsidP="00A8255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8255C">
        <w:rPr>
          <w:rFonts w:ascii="Times New Roman" w:hAnsi="Times New Roman" w:cs="Times New Roman"/>
          <w:sz w:val="24"/>
          <w:szCs w:val="24"/>
        </w:rPr>
        <w:lastRenderedPageBreak/>
        <w:t>Official announcement of the newly appointed/executive members.</w:t>
      </w:r>
    </w:p>
    <w:p w14:paraId="4F1FF9EC" w14:textId="6BA5416B" w:rsidR="00BD6A2D" w:rsidRPr="00A8255C" w:rsidRDefault="00BD6A2D" w:rsidP="00A8255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8255C">
        <w:rPr>
          <w:rFonts w:ascii="Times New Roman" w:hAnsi="Times New Roman" w:cs="Times New Roman"/>
          <w:sz w:val="24"/>
          <w:szCs w:val="24"/>
        </w:rPr>
        <w:t>Introduction of each position holder with their designated role and tenure.</w:t>
      </w:r>
    </w:p>
    <w:p w14:paraId="28F0B059" w14:textId="77777777" w:rsidR="00BD6A2D" w:rsidRPr="00A8255C" w:rsidRDefault="00BD6A2D" w:rsidP="00A8255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8255C">
        <w:rPr>
          <w:rFonts w:ascii="Times New Roman" w:hAnsi="Times New Roman" w:cs="Times New Roman"/>
          <w:sz w:val="24"/>
          <w:szCs w:val="24"/>
        </w:rPr>
        <w:t>Brief overview of responsibilities associated with each position.</w:t>
      </w:r>
    </w:p>
    <w:p w14:paraId="18C8722F" w14:textId="22EEE451" w:rsidR="000949C3" w:rsidRPr="00A8255C" w:rsidRDefault="000949C3" w:rsidP="00A8255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CD13AAE" w14:textId="5CFAE23F" w:rsidR="000949C3" w:rsidRPr="00A8255C" w:rsidRDefault="000949C3" w:rsidP="00A8255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8255C">
        <w:rPr>
          <w:rFonts w:ascii="Times New Roman" w:hAnsi="Times New Roman" w:cs="Times New Roman"/>
          <w:sz w:val="24"/>
          <w:szCs w:val="24"/>
        </w:rPr>
        <w:t>4. Address by the Ex-Chairperson</w:t>
      </w:r>
      <w:r w:rsidR="00D63483" w:rsidRPr="00A8255C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D63483" w:rsidRPr="00A8255C">
        <w:rPr>
          <w:rFonts w:ascii="Times New Roman" w:hAnsi="Times New Roman" w:cs="Times New Roman"/>
          <w:sz w:val="24"/>
          <w:szCs w:val="24"/>
        </w:rPr>
        <w:t>Rehmath</w:t>
      </w:r>
      <w:proofErr w:type="spellEnd"/>
      <w:r w:rsidR="00D63483" w:rsidRPr="00A825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3483" w:rsidRPr="00A8255C">
        <w:rPr>
          <w:rFonts w:ascii="Times New Roman" w:hAnsi="Times New Roman" w:cs="Times New Roman"/>
          <w:sz w:val="24"/>
          <w:szCs w:val="24"/>
        </w:rPr>
        <w:t>Unissa</w:t>
      </w:r>
      <w:proofErr w:type="spellEnd"/>
    </w:p>
    <w:p w14:paraId="148A9FA2" w14:textId="77777777" w:rsidR="000949C3" w:rsidRPr="00A8255C" w:rsidRDefault="000949C3" w:rsidP="00A8255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8255C">
        <w:rPr>
          <w:rFonts w:ascii="Times New Roman" w:hAnsi="Times New Roman" w:cs="Times New Roman"/>
          <w:sz w:val="24"/>
          <w:szCs w:val="24"/>
        </w:rPr>
        <w:t>Sharing experiences and insights from the previous tenure.</w:t>
      </w:r>
    </w:p>
    <w:p w14:paraId="6292BC1B" w14:textId="0D4B15A9" w:rsidR="000949C3" w:rsidRPr="00A8255C" w:rsidRDefault="000949C3" w:rsidP="00A8255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8255C">
        <w:rPr>
          <w:rFonts w:ascii="Times New Roman" w:hAnsi="Times New Roman" w:cs="Times New Roman"/>
          <w:sz w:val="24"/>
          <w:szCs w:val="24"/>
        </w:rPr>
        <w:t>Words of encouragement and guidance to the incoming committee.</w:t>
      </w:r>
    </w:p>
    <w:p w14:paraId="32B6629F" w14:textId="74113364" w:rsidR="00BD6A2D" w:rsidRPr="00A8255C" w:rsidRDefault="000949C3" w:rsidP="00A8255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8255C">
        <w:rPr>
          <w:rFonts w:ascii="Times New Roman" w:hAnsi="Times New Roman" w:cs="Times New Roman"/>
          <w:sz w:val="24"/>
          <w:szCs w:val="24"/>
        </w:rPr>
        <w:t>Reflection on milestones achieved and lessons learned.</w:t>
      </w:r>
    </w:p>
    <w:p w14:paraId="19F23D43" w14:textId="77777777" w:rsidR="00BD6A2D" w:rsidRPr="00A8255C" w:rsidRDefault="00BD6A2D" w:rsidP="00A8255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4A3B5B4" w14:textId="28793AA5" w:rsidR="00BD6A2D" w:rsidRPr="00A8255C" w:rsidRDefault="00BD6A2D" w:rsidP="00A8255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8255C">
        <w:rPr>
          <w:rFonts w:ascii="Times New Roman" w:hAnsi="Times New Roman" w:cs="Times New Roman"/>
          <w:sz w:val="24"/>
          <w:szCs w:val="24"/>
        </w:rPr>
        <w:t>5. Address by the Newly Elected Chairperson</w:t>
      </w:r>
      <w:r w:rsidR="00D63483" w:rsidRPr="00A8255C">
        <w:rPr>
          <w:rFonts w:ascii="Times New Roman" w:hAnsi="Times New Roman" w:cs="Times New Roman"/>
          <w:sz w:val="24"/>
          <w:szCs w:val="24"/>
        </w:rPr>
        <w:t>-</w:t>
      </w:r>
      <w:proofErr w:type="spellStart"/>
      <w:proofErr w:type="gramStart"/>
      <w:r w:rsidR="00D63483" w:rsidRPr="00A8255C">
        <w:rPr>
          <w:rFonts w:ascii="Times New Roman" w:hAnsi="Times New Roman" w:cs="Times New Roman"/>
          <w:sz w:val="24"/>
          <w:szCs w:val="24"/>
        </w:rPr>
        <w:t>A.Ananda</w:t>
      </w:r>
      <w:proofErr w:type="spellEnd"/>
      <w:proofErr w:type="gramEnd"/>
    </w:p>
    <w:p w14:paraId="7B0FAF60" w14:textId="77777777" w:rsidR="00BD6A2D" w:rsidRPr="00A8255C" w:rsidRDefault="00BD6A2D" w:rsidP="00A8255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8255C">
        <w:rPr>
          <w:rFonts w:ascii="Times New Roman" w:hAnsi="Times New Roman" w:cs="Times New Roman"/>
          <w:sz w:val="24"/>
          <w:szCs w:val="24"/>
        </w:rPr>
        <w:t>Outline of the vision, goals, and plans for the term.</w:t>
      </w:r>
    </w:p>
    <w:p w14:paraId="5FC79A73" w14:textId="251AB5E9" w:rsidR="00BD6A2D" w:rsidRPr="00A8255C" w:rsidRDefault="00BD6A2D" w:rsidP="00A8255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8255C">
        <w:rPr>
          <w:rFonts w:ascii="Times New Roman" w:hAnsi="Times New Roman" w:cs="Times New Roman"/>
          <w:sz w:val="24"/>
          <w:szCs w:val="24"/>
        </w:rPr>
        <w:t>Commitment to advancing IEEE’s values and member engagement.</w:t>
      </w:r>
    </w:p>
    <w:p w14:paraId="0CC17DFF" w14:textId="760B44A6" w:rsidR="000949C3" w:rsidRPr="00A8255C" w:rsidRDefault="000949C3" w:rsidP="00A8255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9BE1DC7" w14:textId="77777777" w:rsidR="000949C3" w:rsidRPr="00A8255C" w:rsidRDefault="000949C3" w:rsidP="00A8255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8255C">
        <w:rPr>
          <w:rFonts w:ascii="Times New Roman" w:hAnsi="Times New Roman" w:cs="Times New Roman"/>
          <w:sz w:val="24"/>
          <w:szCs w:val="24"/>
        </w:rPr>
        <w:t>7. Discussion on Upcoming Plans and Events</w:t>
      </w:r>
    </w:p>
    <w:p w14:paraId="67C1BD51" w14:textId="77777777" w:rsidR="000949C3" w:rsidRPr="00A8255C" w:rsidRDefault="000949C3" w:rsidP="00A8255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8255C">
        <w:rPr>
          <w:rFonts w:ascii="Times New Roman" w:hAnsi="Times New Roman" w:cs="Times New Roman"/>
          <w:sz w:val="24"/>
          <w:szCs w:val="24"/>
        </w:rPr>
        <w:t>Overview of proposed technical events, workshops, and community initiatives.</w:t>
      </w:r>
    </w:p>
    <w:p w14:paraId="2C3126F0" w14:textId="77777777" w:rsidR="000949C3" w:rsidRPr="00A8255C" w:rsidRDefault="000949C3" w:rsidP="00A8255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8255C">
        <w:rPr>
          <w:rFonts w:ascii="Times New Roman" w:hAnsi="Times New Roman" w:cs="Times New Roman"/>
          <w:sz w:val="24"/>
          <w:szCs w:val="24"/>
        </w:rPr>
        <w:t>Invitation for suggestions and ideas from members.</w:t>
      </w:r>
    </w:p>
    <w:p w14:paraId="74AF7E48" w14:textId="77777777" w:rsidR="000949C3" w:rsidRPr="00A8255C" w:rsidRDefault="000949C3" w:rsidP="00A8255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75BC600" w14:textId="77777777" w:rsidR="000949C3" w:rsidRPr="00A8255C" w:rsidRDefault="000949C3" w:rsidP="00A8255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8255C">
        <w:rPr>
          <w:rFonts w:ascii="Times New Roman" w:hAnsi="Times New Roman" w:cs="Times New Roman"/>
          <w:sz w:val="24"/>
          <w:szCs w:val="24"/>
        </w:rPr>
        <w:t>8. Open Discussion / Interactive Session</w:t>
      </w:r>
    </w:p>
    <w:p w14:paraId="27396C93" w14:textId="77777777" w:rsidR="000949C3" w:rsidRPr="00A8255C" w:rsidRDefault="000949C3" w:rsidP="00A8255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8255C">
        <w:rPr>
          <w:rFonts w:ascii="Times New Roman" w:hAnsi="Times New Roman" w:cs="Times New Roman"/>
          <w:sz w:val="24"/>
          <w:szCs w:val="24"/>
        </w:rPr>
        <w:t>Platform for members to express ideas, feedback, and queries.</w:t>
      </w:r>
    </w:p>
    <w:p w14:paraId="678F757D" w14:textId="77777777" w:rsidR="000949C3" w:rsidRPr="00A8255C" w:rsidRDefault="000949C3" w:rsidP="00A8255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8255C">
        <w:rPr>
          <w:rFonts w:ascii="Times New Roman" w:hAnsi="Times New Roman" w:cs="Times New Roman"/>
          <w:sz w:val="24"/>
          <w:szCs w:val="24"/>
        </w:rPr>
        <w:t>Encouragement for collaborative participation.</w:t>
      </w:r>
    </w:p>
    <w:p w14:paraId="059B2A55" w14:textId="77777777" w:rsidR="000949C3" w:rsidRPr="00A8255C" w:rsidRDefault="000949C3" w:rsidP="00A8255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63AA131" w14:textId="77777777" w:rsidR="000949C3" w:rsidRPr="00A8255C" w:rsidRDefault="000949C3" w:rsidP="00A8255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8255C">
        <w:rPr>
          <w:rFonts w:ascii="Times New Roman" w:hAnsi="Times New Roman" w:cs="Times New Roman"/>
          <w:sz w:val="24"/>
          <w:szCs w:val="24"/>
        </w:rPr>
        <w:t>9. Vote of Thanks</w:t>
      </w:r>
    </w:p>
    <w:p w14:paraId="7246AFD6" w14:textId="0DE3244F" w:rsidR="000949C3" w:rsidRPr="00A8255C" w:rsidRDefault="000949C3" w:rsidP="00A8255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8255C">
        <w:rPr>
          <w:rFonts w:ascii="Times New Roman" w:hAnsi="Times New Roman" w:cs="Times New Roman"/>
          <w:sz w:val="24"/>
          <w:szCs w:val="24"/>
        </w:rPr>
        <w:t xml:space="preserve">Delivered by: </w:t>
      </w:r>
      <w:r w:rsidR="00D63483" w:rsidRPr="00A8255C">
        <w:rPr>
          <w:rFonts w:ascii="Times New Roman" w:hAnsi="Times New Roman" w:cs="Times New Roman"/>
          <w:sz w:val="24"/>
          <w:szCs w:val="24"/>
        </w:rPr>
        <w:t>A</w:t>
      </w:r>
      <w:r w:rsidR="0041464C" w:rsidRPr="00A8255C">
        <w:rPr>
          <w:rFonts w:ascii="Times New Roman" w:hAnsi="Times New Roman" w:cs="Times New Roman"/>
          <w:sz w:val="24"/>
          <w:szCs w:val="24"/>
        </w:rPr>
        <w:t>a</w:t>
      </w:r>
      <w:r w:rsidR="00D63483" w:rsidRPr="00A8255C">
        <w:rPr>
          <w:rFonts w:ascii="Times New Roman" w:hAnsi="Times New Roman" w:cs="Times New Roman"/>
          <w:sz w:val="24"/>
          <w:szCs w:val="24"/>
        </w:rPr>
        <w:t xml:space="preserve">ftab </w:t>
      </w:r>
      <w:r w:rsidR="0041464C" w:rsidRPr="00A8255C">
        <w:rPr>
          <w:rFonts w:ascii="Times New Roman" w:hAnsi="Times New Roman" w:cs="Times New Roman"/>
          <w:sz w:val="24"/>
          <w:szCs w:val="24"/>
        </w:rPr>
        <w:t>Zohra</w:t>
      </w:r>
    </w:p>
    <w:p w14:paraId="4A820196" w14:textId="77777777" w:rsidR="00D63483" w:rsidRPr="00A8255C" w:rsidRDefault="000949C3" w:rsidP="00A8255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8255C">
        <w:rPr>
          <w:rFonts w:ascii="Times New Roman" w:hAnsi="Times New Roman" w:cs="Times New Roman"/>
          <w:sz w:val="24"/>
          <w:szCs w:val="24"/>
        </w:rPr>
        <w:t>Expression of gratitude to faculty, management, and all participants.</w:t>
      </w:r>
    </w:p>
    <w:p w14:paraId="29672847" w14:textId="3D499265" w:rsidR="000949C3" w:rsidRPr="00A8255C" w:rsidRDefault="000949C3" w:rsidP="00A8255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8255C">
        <w:rPr>
          <w:rFonts w:ascii="Times New Roman" w:hAnsi="Times New Roman" w:cs="Times New Roman"/>
          <w:sz w:val="24"/>
          <w:szCs w:val="24"/>
        </w:rPr>
        <w:t>Formal conclusion of the meeting.</w:t>
      </w:r>
    </w:p>
    <w:p w14:paraId="7580E1BD" w14:textId="77777777" w:rsidR="000949C3" w:rsidRPr="00A8255C" w:rsidRDefault="000949C3" w:rsidP="00A8255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81D00EE" w14:textId="17940EDA" w:rsidR="004C579C" w:rsidRPr="00A8255C" w:rsidRDefault="0007338E" w:rsidP="00A8255C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8255C">
        <w:rPr>
          <w:rFonts w:ascii="Times New Roman" w:hAnsi="Times New Roman" w:cs="Times New Roman"/>
          <w:b/>
          <w:bCs/>
          <w:sz w:val="28"/>
          <w:szCs w:val="28"/>
        </w:rPr>
        <w:t>Outcome of the Meeting</w:t>
      </w:r>
      <w:r w:rsidR="0041464C" w:rsidRPr="00A8255C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260A77E5" w14:textId="0E2404FA" w:rsidR="0041464C" w:rsidRPr="00A8255C" w:rsidRDefault="0041464C" w:rsidP="00A8255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255C">
        <w:rPr>
          <w:rFonts w:ascii="Times New Roman" w:hAnsi="Times New Roman" w:cs="Times New Roman"/>
          <w:sz w:val="24"/>
          <w:szCs w:val="24"/>
        </w:rPr>
        <w:t>The meeting successfully announced the new IEEE Student Branch position holders for the academic year [</w:t>
      </w:r>
      <w:r w:rsidRPr="00A8255C">
        <w:rPr>
          <w:rFonts w:ascii="Times New Roman" w:hAnsi="Times New Roman" w:cs="Times New Roman"/>
          <w:sz w:val="24"/>
          <w:szCs w:val="24"/>
        </w:rPr>
        <w:t>2025-2026</w:t>
      </w:r>
      <w:r w:rsidRPr="00A8255C">
        <w:rPr>
          <w:rFonts w:ascii="Times New Roman" w:hAnsi="Times New Roman" w:cs="Times New Roman"/>
          <w:sz w:val="24"/>
          <w:szCs w:val="24"/>
        </w:rPr>
        <w:t xml:space="preserve">]. The ex-chairperson shared insights from the previous term, and the </w:t>
      </w:r>
      <w:r w:rsidR="00A8255C" w:rsidRPr="00A8255C">
        <w:rPr>
          <w:rFonts w:ascii="Times New Roman" w:hAnsi="Times New Roman" w:cs="Times New Roman"/>
          <w:sz w:val="24"/>
          <w:szCs w:val="24"/>
        </w:rPr>
        <w:t>IEEE Branch counselor</w:t>
      </w:r>
      <w:r w:rsidRPr="00A8255C">
        <w:rPr>
          <w:rFonts w:ascii="Times New Roman" w:hAnsi="Times New Roman" w:cs="Times New Roman"/>
          <w:sz w:val="24"/>
          <w:szCs w:val="24"/>
        </w:rPr>
        <w:t xml:space="preserve"> motivated the new team. The newly elected chairperson outlined plans for upcoming activities. Members shared ideas for future events, and the session concluded with a vote of thanks, marking a smooth transition of responsibilities.</w:t>
      </w:r>
    </w:p>
    <w:sectPr w:rsidR="0041464C" w:rsidRPr="00A8255C" w:rsidSect="00BC17D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07338E"/>
    <w:rsid w:val="000949C3"/>
    <w:rsid w:val="0015074B"/>
    <w:rsid w:val="0029639D"/>
    <w:rsid w:val="00326F90"/>
    <w:rsid w:val="003F2D11"/>
    <w:rsid w:val="0041464C"/>
    <w:rsid w:val="004C579C"/>
    <w:rsid w:val="006C6A8D"/>
    <w:rsid w:val="008C23EB"/>
    <w:rsid w:val="00A8255C"/>
    <w:rsid w:val="00AA1D8D"/>
    <w:rsid w:val="00B47730"/>
    <w:rsid w:val="00BC17D6"/>
    <w:rsid w:val="00BD6A2D"/>
    <w:rsid w:val="00CB0664"/>
    <w:rsid w:val="00D63483"/>
    <w:rsid w:val="00EB52C2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CF16F0D"/>
  <w14:defaultImageDpi w14:val="300"/>
  <w15:docId w15:val="{3A9BA3DA-DB19-4451-ABC9-1DBF59F16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403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2698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C Gouthami</cp:lastModifiedBy>
  <cp:revision>2</cp:revision>
  <dcterms:created xsi:type="dcterms:W3CDTF">2025-10-15T10:28:00Z</dcterms:created>
  <dcterms:modified xsi:type="dcterms:W3CDTF">2025-10-15T10:28:00Z</dcterms:modified>
  <cp:category/>
</cp:coreProperties>
</file>